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283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-476250</wp:posOffset>
            </wp:positionV>
            <wp:extent cx="5943600" cy="92138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rFonts w:ascii="Times New Roman" w:hAnsi="Times New Roman"/>
          <w:b/>
          <w:bCs/>
          <w:sz w:val="32"/>
          <w:szCs w:val="32"/>
        </w:rPr>
        <w:t xml:space="preserve">Ganzheitlicher Gesundheitsfragebogen </w:t>
      </w:r>
      <w:r>
        <w:rPr>
          <w:rFonts w:ascii="Times New Roman" w:hAnsi="Times New Roman"/>
        </w:rPr>
        <w:br/>
      </w:r>
    </w:p>
    <w:p>
      <w:pPr>
        <w:pStyle w:val="BodyText"/>
        <w:rPr/>
      </w:pPr>
      <w:r>
        <w:rPr>
          <w:rStyle w:val="Emphasis"/>
          <w:rFonts w:ascii="Times New Roman" w:hAnsi="Times New Roman"/>
        </w:rPr>
        <w:t>(Vertrauliche Patientenangaben – werden ausschließlich für diagnostische und therapeutische Zwecke verwendet.)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1. Persönliche Daten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____________________________________________</w:t>
        <w:br/>
      </w:r>
      <w:r>
        <w:rPr>
          <w:rStyle w:val="Strong"/>
          <w:rFonts w:ascii="Times New Roman" w:hAnsi="Times New Roman"/>
        </w:rPr>
        <w:t>Geburtsdatum:</w:t>
      </w:r>
      <w:r>
        <w:rPr>
          <w:rFonts w:ascii="Times New Roman" w:hAnsi="Times New Roman"/>
        </w:rPr>
        <w:t xml:space="preserve"> _____________________________________</w:t>
        <w:br/>
      </w:r>
      <w:r>
        <w:rPr>
          <w:rStyle w:val="Strong"/>
          <w:rFonts w:ascii="Times New Roman" w:hAnsi="Times New Roman"/>
        </w:rPr>
        <w:t>Adresse:</w:t>
      </w:r>
      <w:r>
        <w:rPr>
          <w:rFonts w:ascii="Times New Roman" w:hAnsi="Times New Roman"/>
        </w:rPr>
        <w:t xml:space="preserve"> __________________________________________</w:t>
        <w:br/>
      </w:r>
      <w:r>
        <w:rPr>
          <w:rStyle w:val="Strong"/>
          <w:rFonts w:ascii="Times New Roman" w:hAnsi="Times New Roman"/>
        </w:rPr>
        <w:t>Telefon:</w:t>
      </w:r>
      <w:r>
        <w:rPr>
          <w:rFonts w:ascii="Times New Roman" w:hAnsi="Times New Roman"/>
        </w:rPr>
        <w:t xml:space="preserve"> ___________________________________________</w:t>
        <w:br/>
      </w:r>
      <w:r>
        <w:rPr>
          <w:rStyle w:val="Strong"/>
          <w:rFonts w:ascii="Times New Roman" w:hAnsi="Times New Roman"/>
        </w:rPr>
        <w:t>E-Mail:</w:t>
      </w:r>
      <w:r>
        <w:rPr>
          <w:rFonts w:ascii="Times New Roman" w:hAnsi="Times New Roman"/>
        </w:rPr>
        <w:t xml:space="preserve"> ____________________________________________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Beruf / Tätigkeit:</w:t>
      </w:r>
      <w:r>
        <w:rPr>
          <w:rFonts w:ascii="Times New Roman" w:hAnsi="Times New Roman"/>
        </w:rPr>
        <w:t xml:space="preserve"> ___________________________________</w:t>
        <w:br/>
      </w:r>
      <w:r>
        <w:rPr>
          <w:rStyle w:val="Strong"/>
          <w:rFonts w:ascii="Times New Roman" w:hAnsi="Times New Roman"/>
        </w:rPr>
        <w:t>Familienstand:</w:t>
      </w:r>
      <w:r>
        <w:rPr>
          <w:rFonts w:ascii="Times New Roman" w:hAnsi="Times New Roman"/>
        </w:rPr>
        <w:t xml:space="preserve"> ☐ ledig ☐ verheiratet ☐ Partnerschaft ☐ geschieden ☐ verwitwet</w:t>
        <w:br/>
      </w:r>
      <w:r>
        <w:rPr>
          <w:rStyle w:val="Strong"/>
          <w:rFonts w:ascii="Times New Roman" w:hAnsi="Times New Roman"/>
        </w:rPr>
        <w:t>Kinder (Alter):</w:t>
      </w:r>
      <w:r>
        <w:rPr>
          <w:rFonts w:ascii="Times New Roman" w:hAnsi="Times New Roman"/>
        </w:rPr>
        <w:t xml:space="preserve"> ______________________________________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2. Hauptbeschwerden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Was führt Sie in die Praxis?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Seit wann bestehen die Beschwerden?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Gab es einen auslösenden Moment (z. B. Krankheit, Unfall, Stress, Impfung, Lebensveränderung)?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Welche Therapien oder Behandlungen haben Sie bereits versucht?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Wie stark empfinden Sie Ihre Beschwerden aktuell (0–10)?</w:t>
        <w:br/>
        <w:t>[0 = keine, 10 = sehr stark]  0  1  2  3  4  5  6  7  8  9  10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3. Allgemeine Gesundheit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Körpergröße:</w:t>
      </w:r>
      <w:r>
        <w:rPr>
          <w:rFonts w:ascii="Times New Roman" w:hAnsi="Times New Roman"/>
        </w:rPr>
        <w:t xml:space="preserve"> ______ cm  </w:t>
      </w:r>
      <w:r>
        <w:rPr>
          <w:rStyle w:val="Strong"/>
          <w:rFonts w:ascii="Times New Roman" w:hAnsi="Times New Roman"/>
        </w:rPr>
        <w:t>Gewicht:</w:t>
      </w:r>
      <w:r>
        <w:rPr>
          <w:rFonts w:ascii="Times New Roman" w:hAnsi="Times New Roman"/>
        </w:rPr>
        <w:t xml:space="preserve"> ______ kg</w:t>
        <w:br/>
      </w:r>
      <w:r>
        <w:rPr>
          <w:rStyle w:val="Strong"/>
          <w:rFonts w:ascii="Times New Roman" w:hAnsi="Times New Roman"/>
        </w:rPr>
        <w:t>Blutdruck (falls bekannt):</w:t>
      </w:r>
      <w:r>
        <w:rPr>
          <w:rFonts w:ascii="Times New Roman" w:hAnsi="Times New Roman"/>
        </w:rPr>
        <w:t xml:space="preserve"> __________ mmHg</w:t>
        <w:br/>
      </w:r>
      <w:r>
        <w:rPr>
          <w:rStyle w:val="Strong"/>
          <w:rFonts w:ascii="Times New Roman" w:hAnsi="Times New Roman"/>
        </w:rPr>
        <w:t>Fieber / Nachtschweiß / Gewichtsveränderung:</w:t>
      </w:r>
      <w:r>
        <w:rPr>
          <w:rFonts w:ascii="Times New Roman" w:hAnsi="Times New Roman"/>
        </w:rPr>
        <w:t xml:space="preserve"> ☐ ja ☐ nein Wenn ja: ___________________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Energie / Leistungsfähigkeit:</w:t>
      </w:r>
      <w:r>
        <w:rPr>
          <w:rFonts w:ascii="Times New Roman" w:hAnsi="Times New Roman"/>
        </w:rPr>
        <w:br/>
        <w:t>☐ sehr gut ☐ wechselhaft ☐ anhaltende Erschöpfung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Schlaf:</w:t>
      </w:r>
      <w:r>
        <w:rPr>
          <w:rFonts w:ascii="Times New Roman" w:hAnsi="Times New Roman"/>
        </w:rPr>
        <w:br/>
        <w:t>☐ erholsam ☐ Ein-/Durchschlafstörungen ☐ frühes Erwachen ☐ Albträume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Stimmung:</w:t>
      </w:r>
      <w:r>
        <w:rPr>
          <w:rFonts w:ascii="Times New Roman" w:hAnsi="Times New Roman"/>
        </w:rPr>
        <w:br/>
        <w:t>☐ ausgeglichen ☐ oft traurig ☐ ängstlich ☐ gereizt ☐ antriebslos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4. Ernährung &amp; Verdauung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Wie würden Sie Ihre Ernährung beschreiben?</w:t>
        <w:br/>
        <w:t>☐ ausgewogen ☐ vegetarisch ☐ vegan ☐ ketogen ☐ zuckerarm ☐ häufig Fast Food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Unverträglichkeiten / Allergien:</w:t>
      </w:r>
      <w:r>
        <w:rPr>
          <w:rFonts w:ascii="Times New Roman" w:hAnsi="Times New Roman"/>
        </w:rPr>
        <w:t xml:space="preserve"> ______________________________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Appetit:</w:t>
      </w:r>
      <w:r>
        <w:rPr>
          <w:rFonts w:ascii="Times New Roman" w:hAnsi="Times New Roman"/>
        </w:rPr>
        <w:t xml:space="preserve"> ☐ normal ☐ wenig ☐ Heißhunger ☐ wechselnd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Verdauung:</w:t>
      </w:r>
      <w:r>
        <w:rPr>
          <w:rFonts w:ascii="Times New Roman" w:hAnsi="Times New Roman"/>
        </w:rPr>
        <w:br/>
        <w:t>Stuhlgang: ☐ täglich ☐ unregelmäßig ☐ Durchfall ☐ Verstopfung</w:t>
        <w:br/>
        <w:t>Blähungen / Völlegefühl / Bauchschmerzen? _____________________________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Flüssigkeitszufuhr:</w:t>
      </w:r>
      <w:r>
        <w:rPr>
          <w:rFonts w:ascii="Times New Roman" w:hAnsi="Times New Roman"/>
        </w:rPr>
        <w:t xml:space="preserve"> ca. ______ Liter/Tag  ☐ Wasser ☐ Tee ☐ Kaffee ☐ Softdrinks ☐ Alkohol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5. Medizinische Vorgeschichte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Erkrankungen / Diagnosen:</w:t>
      </w:r>
      <w:r>
        <w:rPr>
          <w:rFonts w:ascii="Times New Roman" w:hAnsi="Times New Roman"/>
        </w:rPr>
        <w:br/>
        <w:t>☐ Herz-Kreislauf</w:t>
        <w:br/>
        <w:t>☐ Schilddrüse</w:t>
        <w:br/>
        <w:t>☐ Diabetes</w:t>
        <w:br/>
        <w:t>☐ Verdauungstrakt (z. B. Reizdarm)</w:t>
        <w:br/>
        <w:t>☐ Gelenke / Muskeln</w:t>
        <w:br/>
        <w:t>☐ Haut</w:t>
        <w:br/>
        <w:t>☐ Atemwege / Allergien</w:t>
        <w:br/>
        <w:t>☐ Autoimmunerkrankung</w:t>
        <w:br/>
        <w:t>☐ hormonelle Störungen</w:t>
        <w:br/>
        <w:t>☐ psychische Belastung / Depression</w:t>
        <w:br/>
        <w:t>☐ andere: ______________________________________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Operationen:</w:t>
      </w:r>
      <w:r>
        <w:rPr>
          <w:rFonts w:ascii="Times New Roman" w:hAnsi="Times New Roman"/>
        </w:rPr>
        <w:t xml:space="preserve"> ____________________________________________</w:t>
        <w:br/>
      </w:r>
      <w:r>
        <w:rPr>
          <w:rStyle w:val="Strong"/>
          <w:rFonts w:ascii="Times New Roman" w:hAnsi="Times New Roman"/>
        </w:rPr>
        <w:t>Verletzungen / Unfälle:</w:t>
      </w:r>
      <w:r>
        <w:rPr>
          <w:rFonts w:ascii="Times New Roman" w:hAnsi="Times New Roman"/>
        </w:rPr>
        <w:t xml:space="preserve"> _____________________________________</w:t>
        <w:br/>
      </w:r>
      <w:r>
        <w:rPr>
          <w:rStyle w:val="Strong"/>
          <w:rFonts w:ascii="Times New Roman" w:hAnsi="Times New Roman"/>
        </w:rPr>
        <w:t>Chronische Entzündungen:</w:t>
      </w:r>
      <w:r>
        <w:rPr>
          <w:rFonts w:ascii="Times New Roman" w:hAnsi="Times New Roman"/>
        </w:rPr>
        <w:t xml:space="preserve"> __________________________________</w:t>
        <w:br/>
      </w:r>
      <w:r>
        <w:rPr>
          <w:rStyle w:val="Strong"/>
          <w:rFonts w:ascii="Times New Roman" w:hAnsi="Times New Roman"/>
        </w:rPr>
        <w:t>Infektionen (z. B. Borreliose, EBV, Covid):</w:t>
      </w:r>
      <w:r>
        <w:rPr>
          <w:rFonts w:ascii="Times New Roman" w:hAnsi="Times New Roman"/>
        </w:rPr>
        <w:t xml:space="preserve"> ____________________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6. Medikamente &amp; Nahrungsergänzung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Bitte listen Sie alle regelmäßig eingenommenen Medikamente, Hormone oder Supplemente auf:</w:t>
      </w:r>
    </w:p>
    <w:tbl>
      <w:tblPr>
        <w:tblW w:w="592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09"/>
        <w:gridCol w:w="1153"/>
        <w:gridCol w:w="2259"/>
      </w:tblGrid>
      <w:tr>
        <w:trPr>
          <w:tblHeader w:val="true"/>
        </w:trPr>
        <w:tc>
          <w:tcPr>
            <w:tcW w:w="2509" w:type="dxa"/>
            <w:tcBorders/>
            <w:vAlign w:val="center"/>
          </w:tcPr>
          <w:p>
            <w:pPr>
              <w:pStyle w:val="Tabellenberschrift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Präparat / Medikament</w:t>
            </w:r>
          </w:p>
        </w:tc>
        <w:tc>
          <w:tcPr>
            <w:tcW w:w="1153" w:type="dxa"/>
            <w:tcBorders/>
            <w:vAlign w:val="center"/>
          </w:tcPr>
          <w:p>
            <w:pPr>
              <w:pStyle w:val="Tabellenberschrift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Dosierung</w:t>
            </w:r>
          </w:p>
        </w:tc>
        <w:tc>
          <w:tcPr>
            <w:tcW w:w="2259" w:type="dxa"/>
            <w:tcBorders/>
            <w:vAlign w:val="center"/>
          </w:tcPr>
          <w:p>
            <w:pPr>
              <w:pStyle w:val="Tabellenberschrift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Grund der Einnahme</w:t>
            </w:r>
          </w:p>
        </w:tc>
      </w:tr>
      <w:tr>
        <w:trPr/>
        <w:tc>
          <w:tcPr>
            <w:tcW w:w="2509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  <w:tc>
          <w:tcPr>
            <w:tcW w:w="1153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  <w:tc>
          <w:tcPr>
            <w:tcW w:w="2259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</w:tr>
      <w:tr>
        <w:trPr/>
        <w:tc>
          <w:tcPr>
            <w:tcW w:w="2509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  <w:tc>
          <w:tcPr>
            <w:tcW w:w="1153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  <w:tc>
          <w:tcPr>
            <w:tcW w:w="2259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</w:tr>
      <w:tr>
        <w:trPr/>
        <w:tc>
          <w:tcPr>
            <w:tcW w:w="2509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  <w:tc>
          <w:tcPr>
            <w:tcW w:w="1153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  <w:tc>
          <w:tcPr>
            <w:tcW w:w="2259" w:type="dxa"/>
            <w:tcBorders/>
            <w:vAlign w:val="center"/>
          </w:tcPr>
          <w:p>
            <w:pPr>
              <w:pStyle w:val="Tabelleninhalt"/>
              <w:spacing w:before="0" w:after="200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rFonts w:ascii="Times New Roman" w:hAnsi="Times New Roman"/>
        </w:rPr>
      </w:r>
    </w:p>
    <w:p>
      <w:pPr>
        <w:pStyle w:val="Heading2"/>
        <w:rPr>
          <w:rFonts w:ascii="Times New Roman" w:hAnsi="Times New Roman"/>
        </w:rPr>
      </w:pPr>
      <w:r>
        <w:rPr>
          <w:rStyle w:val="Strong"/>
          <w:rFonts w:ascii="Times New Roman" w:hAnsi="Times New Roman"/>
          <w:b/>
          <w:bCs/>
          <w:sz w:val="22"/>
        </w:rPr>
        <w:t>7. Frauen (nur falls zutreffend)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Menstruationszyklus:</w:t>
      </w:r>
      <w:r>
        <w:rPr>
          <w:rFonts w:ascii="Times New Roman" w:hAnsi="Times New Roman"/>
        </w:rPr>
        <w:t xml:space="preserve"> ☐ regelmäßig ☐ unregelmäßig ☐ ausbleibend</w:t>
        <w:br/>
      </w:r>
      <w:r>
        <w:rPr>
          <w:rStyle w:val="Strong"/>
          <w:rFonts w:ascii="Times New Roman" w:hAnsi="Times New Roman"/>
        </w:rPr>
        <w:t>Beschwerden:</w:t>
      </w:r>
      <w:r>
        <w:rPr>
          <w:rFonts w:ascii="Times New Roman" w:hAnsi="Times New Roman"/>
        </w:rPr>
        <w:t xml:space="preserve"> ☐ Schmerzen ☐ Stimmungsschwankungen ☐ stark / schwach</w:t>
        <w:br/>
      </w:r>
      <w:r>
        <w:rPr>
          <w:rStyle w:val="Strong"/>
          <w:rFonts w:ascii="Times New Roman" w:hAnsi="Times New Roman"/>
        </w:rPr>
        <w:t>Schwangerschaften:</w:t>
      </w:r>
      <w:r>
        <w:rPr>
          <w:rFonts w:ascii="Times New Roman" w:hAnsi="Times New Roman"/>
        </w:rPr>
        <w:t xml:space="preserve"> ______ </w:t>
      </w:r>
      <w:r>
        <w:rPr>
          <w:rStyle w:val="Strong"/>
          <w:rFonts w:ascii="Times New Roman" w:hAnsi="Times New Roman"/>
        </w:rPr>
        <w:t>Geburten:</w:t>
      </w:r>
      <w:r>
        <w:rPr>
          <w:rFonts w:ascii="Times New Roman" w:hAnsi="Times New Roman"/>
        </w:rPr>
        <w:t xml:space="preserve"> ______</w:t>
        <w:br/>
      </w:r>
      <w:r>
        <w:rPr>
          <w:rStyle w:val="Strong"/>
          <w:rFonts w:ascii="Times New Roman" w:hAnsi="Times New Roman"/>
        </w:rPr>
        <w:t>Verhütung:</w:t>
      </w:r>
      <w:r>
        <w:rPr>
          <w:rFonts w:ascii="Times New Roman" w:hAnsi="Times New Roman"/>
        </w:rPr>
        <w:t xml:space="preserve"> ☐ hormonell ☐ Kupfer ☐ natürlich ☐ keine</w:t>
        <w:br/>
      </w:r>
      <w:r>
        <w:rPr>
          <w:rStyle w:val="Strong"/>
          <w:rFonts w:ascii="Times New Roman" w:hAnsi="Times New Roman"/>
        </w:rPr>
        <w:t>Wechseljahre:</w:t>
      </w:r>
      <w:r>
        <w:rPr>
          <w:rFonts w:ascii="Times New Roman" w:hAnsi="Times New Roman"/>
        </w:rPr>
        <w:t xml:space="preserve"> ☐ ja ☐ nein Beschwerden: _____________________________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8. Lebensstil &amp; Belastungen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Bewegung:</w:t>
      </w:r>
      <w:r>
        <w:rPr>
          <w:rFonts w:ascii="Times New Roman" w:hAnsi="Times New Roman"/>
        </w:rPr>
        <w:br/>
        <w:t>☐ regelmäßig ☐ gelegentlich ☐ kaum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Arbeit / Stressbelastung:</w:t>
      </w:r>
      <w:r>
        <w:rPr>
          <w:rFonts w:ascii="Times New Roman" w:hAnsi="Times New Roman"/>
        </w:rPr>
        <w:br/>
        <w:t>☐ gering ☐ mäßig ☐ hoch ☐ extrem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Erholung / Freizeit / Schlaf:</w:t>
      </w:r>
      <w:r>
        <w:rPr>
          <w:rFonts w:ascii="Times New Roman" w:hAnsi="Times New Roman"/>
        </w:rPr>
        <w:t xml:space="preserve"> ____________________________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Rauchen:</w:t>
      </w:r>
      <w:r>
        <w:rPr>
          <w:rFonts w:ascii="Times New Roman" w:hAnsi="Times New Roman"/>
        </w:rPr>
        <w:t xml:space="preserve"> ☐ nein ☐ ja, ______ Zigaretten/Tag</w:t>
        <w:br/>
      </w:r>
      <w:r>
        <w:rPr>
          <w:rStyle w:val="Strong"/>
          <w:rFonts w:ascii="Times New Roman" w:hAnsi="Times New Roman"/>
        </w:rPr>
        <w:t>Alkohol:</w:t>
      </w:r>
      <w:r>
        <w:rPr>
          <w:rFonts w:ascii="Times New Roman" w:hAnsi="Times New Roman"/>
        </w:rPr>
        <w:t xml:space="preserve"> ☐ nie ☐ selten ☐ regelmäßig Menge: ____________</w:t>
        <w:br/>
      </w:r>
      <w:r>
        <w:rPr>
          <w:rStyle w:val="Strong"/>
          <w:rFonts w:ascii="Times New Roman" w:hAnsi="Times New Roman"/>
        </w:rPr>
        <w:t>Koffein:</w:t>
      </w:r>
      <w:r>
        <w:rPr>
          <w:rFonts w:ascii="Times New Roman" w:hAnsi="Times New Roman"/>
        </w:rPr>
        <w:t xml:space="preserve"> ☐ selten ☐ 1–2 Tassen/Tag ☐ mehr</w:t>
      </w:r>
    </w:p>
    <w:p>
      <w:pPr>
        <w:pStyle w:val="BodyText"/>
        <w:rPr>
          <w:rFonts w:ascii="Times New Roman" w:hAnsi="Times New Roman"/>
        </w:rPr>
      </w:pPr>
      <w:r>
        <w:rPr/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Psychische Belastungen (aktuell oder früher):</w:t>
      </w:r>
      <w:r>
        <w:rPr>
          <w:rFonts w:ascii="Times New Roman" w:hAnsi="Times New Roman"/>
        </w:rPr>
        <w:br/>
        <w:t>☐ Trauma / Verlust ☐ Überlastung ☐ Konflikte ☐ Depression ☐ Angst ☐ Burnout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9. Familienanamnese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Gab es in Ihrer Familie folgende Erkrankungen?</w:t>
        <w:br/>
        <w:t>☐ Herz-Kreislauf-Erkrankungen</w:t>
        <w:br/>
        <w:t>☐ Krebs</w:t>
        <w:br/>
        <w:t>☐ Autoimmunerkrankungen</w:t>
        <w:br/>
        <w:t>☐ Schilddrüsenerkrankungen</w:t>
        <w:br/>
        <w:t>☐ Diabetes</w:t>
        <w:br/>
        <w:t>☐ Allergien / Asthma</w:t>
        <w:br/>
        <w:t>☐ Depression / psychische Erkrankungen</w:t>
        <w:br/>
        <w:t>☐ andere: ___________________________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10. Ziel der Behandlung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Was wünschen Sie sich von der Behandlung?</w:t>
        <w:br/>
        <w:t>☐ Linderung aktueller Beschwerden</w:t>
        <w:br/>
        <w:t>☐ Ursachenforschung / Funktionelle Diagnostik</w:t>
        <w:br/>
        <w:t>☐ Stärkung des Immunsystems</w:t>
        <w:br/>
        <w:t>☐ Entgiftung / Ausleitung</w:t>
        <w:br/>
        <w:t>☐ hormonelle Balance</w:t>
        <w:br/>
        <w:t>☐ Unterstützung bei Stress / Erschöpfung</w:t>
        <w:br/>
        <w:t>☐ anderes: ___________________________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200" w:after="283"/>
        <w:rPr/>
      </w:pPr>
      <w:r>
        <w:rPr>
          <w:rStyle w:val="Strong"/>
          <w:rFonts w:ascii="Times New Roman" w:hAnsi="Times New Roman"/>
          <w:b/>
          <w:bCs/>
        </w:rPr>
        <w:t>Einverständnis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Ich bestätige, dass ich alle Angaben nach bestem Wissen gemacht habe.</w:t>
        <w:br/>
        <w:t>Mir ist bewusst, dass in der Praxis keine schulmedizinischen Diagnosen im Sinne der ärztlichen Tätigkeit gestellt oder Medikamente verschrieben werden.</w:t>
      </w:r>
    </w:p>
    <w:p>
      <w:pPr>
        <w:pStyle w:val="BodyText"/>
        <w:rPr/>
      </w:pPr>
      <w:r>
        <w:rPr>
          <w:rStyle w:val="Strong"/>
          <w:rFonts w:ascii="Times New Roman" w:hAnsi="Times New Roman"/>
        </w:rPr>
        <w:t>Ort, Datum:</w:t>
      </w:r>
      <w:r>
        <w:rPr>
          <w:rFonts w:ascii="Times New Roman" w:hAnsi="Times New Roman"/>
        </w:rPr>
        <w:t xml:space="preserve"> ___________________________</w:t>
        <w:br/>
      </w:r>
      <w:r>
        <w:rPr>
          <w:rStyle w:val="Strong"/>
          <w:rFonts w:ascii="Times New Roman" w:hAnsi="Times New Roman"/>
        </w:rPr>
        <w:t>Unterschrift:</w:t>
      </w:r>
      <w:r>
        <w:rPr>
          <w:rFonts w:ascii="Times New Roman" w:hAnsi="Times New Roman"/>
        </w:rPr>
        <w:t xml:space="preserve"> ___________________________</w:t>
      </w:r>
    </w:p>
    <w:p>
      <w:pPr>
        <w:pStyle w:val="HorizontaleLini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rPr>
          <w:sz w:val="22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LibreOffice/24.2.7.2$Linux_X86_64 LibreOffice_project/420$Build-2</Application>
  <AppVersion>15.0000</AppVersion>
  <Pages>4</Pages>
  <Words>528</Words>
  <Characters>3765</Characters>
  <CharactersWithSpaces>4262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de-DE</dc:language>
  <cp:lastModifiedBy/>
  <dcterms:modified xsi:type="dcterms:W3CDTF">2025-11-12T14:26:45Z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